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QUEEN OF SCOTS GOT HER HEAD CHOPPED OFF AND DRACULA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QUEEN OF SCOTS GOT HER HEAD CHOPPED OFF AND DRACULA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本书出售、求购地址：https://www.jiaokey.com/book/detail/40358777.html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关键词搜索：https://www.jiaokey.com/tag/MARY QUEEN OF SCOTS GOT HER HEAD CHOPPED OFF AND DRACULA.html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