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 OF DATA ABSTRACTION AND STRUCTURES USING JAVA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 OF DATA ABSTRACTION AND STRUCTURES USING JAVA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本书出售、求购地址：https://www.jiaokey.com/book/detail/40358762.html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关键词搜索：https://www.jiaokey.com/tag/THE OBJECT OF DATA ABSTRACTION AND STRUCTURES USING JAVA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