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COUNCIL OF CALIFORNIA CIVIL JURY INSTRUCTIONS CACI* 2 SERIES 2400-5000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COUNCIL OF CALIFORNIA CIVIL JURY INSTRUCTIONS CACI* 2 SERIES 2400-5000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本书出售、求购地址：https://www.jiaokey.com/book/detail/40358757.html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关键词搜索：https://www.jiaokey.com/tag/JUDICIAL COUNCIL OF CALIFORNIA CIVIL JURY INSTRUCTIONS CACI* 2 SERIES 2400-5000.html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