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THE ESSENTIALS OF ELEMENTARY STATISTICS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THE ESSENTIALS OF ELEMENTARY STATISTICS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本书出售、求购地址：https://www.jiaokey.com/book/detail/40358731.html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关键词搜索：https://www.jiaokey.com/tag/JUST THE ESSENTIALS OF ELEMENTARY STATISTICS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