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关键词搜索：https://www.jiaokey.com/tag/CALCULUS AND ANALYTIC GEOMETRY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