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TODAY:A WORLD VIEW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TODAY:A WORLD VIEW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本书出售、求购地址：https://www.jiaokey.com/book/detail/40358717.html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关键词搜索：https://www.jiaokey.com/tag/COMPARATIVE POLITICS TODAY:A WORLD VIEW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