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on Programming in FORTRAN Revised to Incorporate FORTRAN 77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on Programming in FORTRAN Revised to Incorporate FORTRAN 77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本书出售、求购地址：https://www.jiaokey.com/book/detail/40358675.html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关键词搜索：https://www.jiaokey.com/tag/A Course on Programming in FORTRAN Revised to Incorporate FORTRAN 77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