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UCSD Pascal Handbook A Reference and Guidebook for Programmers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UCSD Pascal Handbook A Reference and Guidebook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本书出售、求购地址：https://www.jiaokey.com/book/detail/40358665.html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UCSD Pascal Handbook A Reference and Guidebook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