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 from BASIC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 from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本书出售、求购地址：https://www.jiaokey.com/book/detail/40358659.html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关键词搜索：https://www.jiaokey.com/tag/Pascal from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