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the IBM PC User Interface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the IBM PC User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本书出售、求购地址：https://www.jiaokey.com/book/detail/40358651.html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关键词搜索：https://www.jiaokey.com/tag/Programming the IBM PC User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