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BASIC：A SIMPLIFIED STRUCTURED APPROACH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BASIC：A SIMPLIFIED STRUCTURED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本书出售、求购地址：https://www.jiaokey.com/book/detail/40358634.html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关键词搜索：https://www.jiaokey.com/tag/BASIC：A SIMPLIFIED STRUCTURED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