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FORTRAN/77 An Introduction to Structured Problem Solving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FORTRAN/77 An Introduction to Structured Problem Solving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本书出售、求购地址：https://www.jiaokey.com/book/detail/40358631.html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关键词搜索：https://www.jiaokey.com/tag/FORTRAN/77 An Introduction to Structured Problem Solving.html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