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SCHAUM’S OUTLINE OF THEORY AND PROBLEMS OF PROGRAMMING WITH BASIC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SCHAUM’S OUTLINE OF THEORY AND PROBLEMS OF PROGRAMMING WITH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本书出售、求购地址：https://www.jiaokey.com/book/detail/40358627.html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关键词搜索：https://www.jiaokey.com/tag/SCHAUM’S OUTLINE OF THEORY AND PROBLEMS OF PROGRAMMING WITH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