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 Everyone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 Everyone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关键词搜索：https://www.jiaokey.com/tag/BASIC For Everyone.html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