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FOR THE APPLE II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FOR THE APPLE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本书出售、求购地址：https://www.jiaokey.com/book/detail/40358619.html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关键词搜索：https://www.jiaokey.com/tag/BASIC FOR THE APPLE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