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Applications for the Sciences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Applications for the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本书出售、求购地址：https://www.jiaokey.com/book/detail/40358618.html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关键词搜索：https://www.jiaokey.com/tag/Pascal Applications for the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