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Concurrency</w:t>
      </w:r>
    </w:p>
    <w:p>
      <w:r>
        <w:rPr>
          <w:rFonts w:ascii="宋体" w:hAnsi="宋体" w:eastAsia="宋体"/>
          <w:sz w:val="24"/>
        </w:rPr>
        <w:t>Clay Breshears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Concurrency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 Breshears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本书出售、求购地址：https://www.jiaokey.com/book/detail/40358617.html</w:t>
      </w:r>
    </w:p>
    <w:p>
      <w:r>
        <w:t>更多相关图书推荐：https://www.jiaokey.com</w:t>
      </w:r>
    </w:p>
    <w:p>
      <w:r>
        <w:t>Clay Breshears 其他作品：https://www.jiaokey.com/tag/Clay Breshears.html</w:t>
      </w:r>
    </w:p>
    <w:p>
      <w:r>
        <w:t>东南大学出版社 出版图书：https://www.jiaokey.com/tag/东南大学出版社.html</w:t>
      </w:r>
    </w:p>
    <w:p>
      <w:r>
        <w:t>关键词搜索：https://www.jiaokey.com/tag/The Art of Concurrency.html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