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TM BASIC：DATA FILE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TM BASIC：DATA FILE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关键词搜索：https://www.jiaokey.com/tag/APPLE TM BASIC：DATA FILE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