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Linking Microcomputers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Linking Microcomputers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本书出售、求购地址：https://www.jiaokey.com/book/detail/40358607.html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关键词搜索：https://www.jiaokey.com/tag/Linking Microcomputers.html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