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TRS-80 BASIC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TRS-80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关键词搜索：https://www.jiaokey.com/tag/MORE TRS-80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