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PENTAERYTHRITOLS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PENTAERYTHRITOLS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本书出售、求购地址：https://www.jiaokey.com/book/detail/40358566.html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关键词搜索：https://www.jiaokey.com/tag/THE PENTAERYTHRITOLS.html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