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WAR?THE MYTH OF A POLARIZED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WAR?THE MYTH OF A POLARIZED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本书出售、求购地址：https://www.jiaokey.com/book/detail/40358511.html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关键词搜索：https://www.jiaokey.com/tag/CULTURE WAR?THE MYTH OF A POLARIZED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