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STRUCTURAL ANALYSIS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本书出售、求购地址：https://www.jiaokey.com/book/detail/40358485.html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关键词搜索：https://www.jiaokey.com/tag/ELEMENTARY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