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OF JUSTICE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OF JUSTICE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本书出售、求购地址：https://www.jiaokey.com/book/detail/40358438.html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关键词搜索：https://www.jiaokey.com/tag/COLOR OF JUSTICE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