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THE SOCIAL AND BEHAVIORIAL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THE SOCIAL AND BEHAVIORIAL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本书出售、求购地址：https://www.jiaokey.com/book/detail/40358410.html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关键词搜索：https://www.jiaokey.com/tag/BASIC STATISTICS FOR THE SOCIAL AND BEHAVIORIAL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