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 FACES OF CHILDHOOD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 FACES OF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本书出售、求购地址：https://www.jiaokey.com/book/detail/40358396.html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关键词搜索：https://www.jiaokey.com/tag/THE MANY FACES OF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