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ENCHANTRESS OF FLORENCE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ENCHANTRESS OF FLORENCE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本书出售、求购地址：https://www.jiaokey.com/book/detail/40358394.html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ENCHANTRESS OF FLORENCE.html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