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NORTHERN CLEMENCY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NORTHERN CLEMENCY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本书出售、求购地址：https://www.jiaokey.com/book/detail/40358386.html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关键词搜索：https://www.jiaokey.com/tag/THE NORTHERN CLEMENCY.html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