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“THE YELLOW WALLPAPER” AND OTHER STORIES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“THE YELLOW WALLPAPER”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本书出售、求购地址：https://www.jiaokey.com/book/detail/40358381.html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关键词搜索：https://www.jiaokey.com/tag/“THE YELLOW WALLPAPER”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