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DOLL’S HOUSE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DOLL’S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本书出售、求购地址：https://www.jiaokey.com/book/detail/40358377.html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关键词搜索：https://www.jiaokey.com/tag/A DOLL’S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