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MARKETING:REAL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MARKETING:REAL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本书出售、求购地址：https://www.jiaokey.com/book/detail/40358326.html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关键词搜索：https://www.jiaokey.com/tag/MARKETING:REAL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