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CONNECTIONS:A GUIDE TO THE BASICS OF WRITING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CONNECTIONS:A GUIDE TO THE BASICS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本书出售、求购地址：https://www.jiaokey.com/book/detail/40358320.html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关键词搜索：https://www.jiaokey.com/tag/CONNECTIONS:A GUIDE TO THE BASICS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