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STEP-BY-STEP BASKETBALL FUNDAMENTALS FOR THE PLAYER AND COACH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STEP-BY-STEP BASKETBALL FUNDAMENTALS FOR THE PLAYER AND COACH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本书出售、求购地址：https://www.jiaokey.com/book/detail/40358304.html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关键词搜索：https://www.jiaokey.com/tag/STEP-BY-STEP BASKETBALL FUNDAMENTALS FOR THE PLAYER AND COACH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