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IDEAS THAT SHAPED PHYSICS UNIT Q:PARTICLES BEHAVE LIKE WAVES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IDEAS THAT SHAPED PHYSICS UNIT Q:PARTICLES BEHAVE LIKE WAVES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本书出售、求购地址：https://www.jiaokey.com/book/detail/40358297.html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关键词搜索：https://www.jiaokey.com/tag/SIX IDEAS THAT SHAPED PHYSICS UNIT Q:PARTICLES BEHAVE LIKE WAVES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