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ELECTRIC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本书出售、求购地址：https://www.jiaokey.com/book/detail/40358288.html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关键词搜索：https://www.jiaokey.com/tag/INTRODUCTORY 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