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ROACH’S TEXAS RULES OF EVIDENCE ANNOTATED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ROACH’S TEXAS RULES OF EVIDENCE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本书出售、求购地址：https://www.jiaokey.com/book/detail/40358267.html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关键词搜索：https://www.jiaokey.com/tag/ROACH’S TEXAS RULES OF EVIDENCE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