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PHYSIOLOGICAL ECOLOGY:FIELD METHODS AND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PHYSIOLOGICAL ECOLOGY:FIELD METHODS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本书出售、求购地址：https://www.jiaokey.com/book/detail/40358234.html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关键词搜索：https://www.jiaokey.com/tag/PLANT PHYSIOLOGICAL ECOLOGY:FIELD METHODS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