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Microcomputers in Engineering and Science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Microcomputers in Engineering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本书出售、求购地址：https://www.jiaokey.com/book/detail/40358219.html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关键词搜索：https://www.jiaokey.com/tag/Microcomputers in Engineering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