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S-100 and Other Micro Buses Second Edition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S-100 and Other Micro Buses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本书出售、求购地址：https://www.jiaokey.com/book/detail/40358208.html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关键词搜索：https://www.jiaokey.com/tag/The S-100 and Other Micro Buses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