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Jicroprocessor Systems Design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Jicroprocessor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本书出售、求购地址：https://www.jiaokey.com/book/detail/40358190.html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关键词搜索：https://www.jiaokey.com/tag/Jicroprocessor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