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RUN:Computer Education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RUN:Computer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本书出售、求购地址：https://www.jiaokey.com/book/detail/40358188.html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关键词搜索：https://www.jiaokey.com/tag/RUN:Computer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