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Digital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关键词搜索：https://www.jiaokey.com/tag/Microprocessors and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