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select your small computer:without frustration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select your small computer:without frustration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关键词搜索：https://www.jiaokey.com/tag/How to select your small computer:without frustration.html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