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Using Microcomputers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Using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关键词搜索：https://www.jiaokey.com/tag/Project Management Using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