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Management And Programming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Management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本书出售、求购地址：https://www.jiaokey.com/book/detail/40358169.html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关键词搜索：https://www.jiaokey.com/tag/Microcomputer Management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