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Interfacing to Popular Microprocessors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Interfacing to Popular Microprocessors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本书出售、求购地址：https://www.jiaokey.com/book/detail/40358165.html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关键词搜索：https://www.jiaokey.com/tag/Practical Interfacing to Popular Microprocessors.html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