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GUIDE TO SMALL 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GUIDE TO SMALL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本书出售、求购地址：https://www.jiaokey.com/book/detail/40358160.html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BUSINESS GUIDE TO SMALL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