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SYSTEM FUNDAMENTALS An Approach Based on Microcomputers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SYSTEM FUNDAMENTALS An Approach Based on Microcomputers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本书出售、求购地址：https://www.jiaokey.com/book/detail/40358157.html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关键词搜索：https://www.jiaokey.com/tag/COMPUTING SYSTEM FUNDAMENTALS An Approach Based on Microcomputers.html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