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their Operating Systems A Comprehensive Guide to 8-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their Operating Systems A Comprehensive Guide to 8-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本书出售、求购地址：https://www.jiaokey.com/book/detail/40358152.html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关键词搜索：https://www.jiaokey.com/tag/Microprocessors and their Operating Systems A Comprehensive Guide to 8-.html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