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99000 MICROPROCESSOR Architecture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99000 MICROPROCESSOR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99000 MICROPROCESSOR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